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HEMANGIOMAS AND VASCULAR MALFORMATIONS AN ATLAS OF DIAGNOSIS AND TREATMENT</w:t>
      </w:r>
    </w:p>
    <w:p>
      <w:r>
        <w:rPr>
          <w:rFonts w:ascii="宋体" w:hAnsi="宋体" w:eastAsia="宋体"/>
          <w:sz w:val="24"/>
        </w:rPr>
        <w:t>FOREWORD BY J.LEONEL VILLAVICENCIO R.MATTASSI·D.A.LOOSE·M.VAGHI(EDS.)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HEMANGIOMAS AND VASCULAR MALFORMATIONS AN ATLAS OF DIAGNOSIS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FOREWORD BY J.LEONEL VILLAVICENCIO R.MATTASSI·D.A.LOOSE·M.VAGHI(EDS.)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本书出售、求购地址：https://www.jiaokey.com/book/detail/40697787.html</w:t>
      </w:r>
    </w:p>
    <w:p>
      <w:r>
        <w:t>更多相关图书推荐：https://www.jiaokey.com</w:t>
      </w:r>
    </w:p>
    <w:p>
      <w:r>
        <w:t>FOREWORD BY J.LEONEL VILLAVICENCIO R.MATTASSI·D.A.LOOSE·M.VAGHI(EDS.) 其他作品：https://www.jiaokey.com/tag/FOREWORD BY J.LEONEL VILLAVICENCIO R.MATTASSI·D.A.LOOSE·M.VAGHI(EDS.).html</w:t>
      </w:r>
    </w:p>
    <w:p>
      <w:r>
        <w:t>SPRINGER 出版图书：https://www.jiaokey.com/tag/SPRINGER.html</w:t>
      </w:r>
    </w:p>
    <w:p>
      <w:r>
        <w:t>关键词搜索：https://www.jiaokey.com/tag/HEMANGIOMAS AND VASCULAR MALFORMATIONS AN ATLAS OF DIAGNOSIS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