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GLASSCOCK-SHAMBAUGH SURGERY OF THE EAR FIFTH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GLASSCOCK-SHAMBAUGH SURGERY OF THE EAR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 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本书出售、求购地址：https://www.jiaokey.com/book/detail/40697802.html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BC DECKER INC 出版图书：https://www.jiaokey.com/tag/BC DECKER INC.html</w:t>
      </w:r>
    </w:p>
    <w:p>
      <w:r>
        <w:t>关键词搜索：https://www.jiaokey.com/tag/GLASSCOCK-SHAMBAUGH SURGERY OF THE EAR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