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RHINOPLASTY REDEFINING THE LOGIC AND TECHNIQUES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RHINOPLASTY REDEFINING THE LOGIC AND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本书出售、求购地址：https://www.jiaokey.com/book/detail/40697809.html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MOSBY ELSEVIER 出版图书：https://www.jiaokey.com/tag/MOSBY ELSEVIER.html</w:t>
      </w:r>
    </w:p>
    <w:p>
      <w:r>
        <w:t>关键词搜索：https://www.jiaokey.com/tag/PRIMARY RHINOPLASTY REDEFINING THE LOGIC AND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