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Statutory supplement to food and drug law cases and materials second edition</w:t>
      </w:r>
    </w:p>
    <w:p>
      <w:r>
        <w:rPr>
          <w:rFonts w:ascii="宋体" w:hAnsi="宋体" w:eastAsia="宋体"/>
          <w:sz w:val="24"/>
        </w:rPr>
        <w:t>Peter Barton Hutt and richard A.merrill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Statutory supplement to food and drug law cases and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Barton Hutt and richard A.merrill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本书出售、求购地址：https://www.jiaokey.com/book/detail/40697902.html</w:t>
      </w:r>
    </w:p>
    <w:p>
      <w:r>
        <w:t>更多相关图书推荐：https://www.jiaokey.com</w:t>
      </w:r>
    </w:p>
    <w:p>
      <w:r>
        <w:t>Peter Barton Hutt and richard A.merrill 其他作品：https://www.jiaokey.com/tag/Peter Barton Hutt and richard A.merrill.html</w:t>
      </w:r>
    </w:p>
    <w:p>
      <w:r>
        <w:t>Foundation Press 出版图书：https://www.jiaokey.com/tag/Foundation Press.html</w:t>
      </w:r>
    </w:p>
    <w:p>
      <w:r>
        <w:t>关键词搜索：https://www.jiaokey.com/tag/Statutory supplement to food and drug law cases and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