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of the president transmitted to the cong ress february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of the president transmitted to the cong ress february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美国政府出版社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本书出售、求购地址：https://www.jiaokey.com/book/detail/40698076.html</w:t>
      </w:r>
    </w:p>
    <w:p>
      <w:r>
        <w:t>更多相关图书推荐：https://www.jiaokey.com</w:t>
      </w:r>
    </w:p>
    <w:p>
      <w:r>
        <w:t>美国政府出版社 出版图书：https://www.jiaokey.com/tag/美国政府出版社.html</w:t>
      </w:r>
    </w:p>
    <w:p>
      <w:r>
        <w:t>关键词搜索：https://www.jiaokey.com/tag/Economic report of the president transmitted to the cong ress february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