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accounting principles fifteenth edition</w:t>
      </w:r>
    </w:p>
    <w:p>
      <w:r>
        <w:rPr>
          <w:rFonts w:ascii="宋体" w:hAnsi="宋体" w:eastAsia="宋体"/>
          <w:sz w:val="24"/>
        </w:rPr>
        <w:t>Kermit D.Larson and John J.wild and Barbara chiappetta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accounting principles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Kermit D.Larson and John J.wild and Barbara chiappetta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本书出售、求购地址：https://www.jiaokey.com/book/detail/40698138.html</w:t>
      </w:r>
    </w:p>
    <w:p>
      <w:r>
        <w:t>更多相关图书推荐：https://www.jiaokey.com</w:t>
      </w:r>
    </w:p>
    <w:p>
      <w:r>
        <w:t>Kermit D.Larson and John J.wild and Barbara chiappetta 其他作品：https://www.jiaokey.com/tag/Kermit D.Larson and John J.wild and Barbara chiappetta.html</w:t>
      </w:r>
    </w:p>
    <w:p>
      <w:r>
        <w:t>关键词搜索：https://www.jiaokey.com/tag/Fundamental accounting principles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