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GENITAL PROLAPSE AND URINARY INCONTINENCE</w:t>
      </w:r>
    </w:p>
    <w:p>
      <w:r>
        <w:rPr>
          <w:rFonts w:ascii="宋体" w:hAnsi="宋体" w:eastAsia="宋体"/>
          <w:sz w:val="24"/>
        </w:rPr>
        <w:t>VICTOR GOMEL BRUNO VAN HERENDAEL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GENITAL PROLAPSE AND URINARY INCONTINENCE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GOMEL BRUNO VAN HERENDAEL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HEALTHCARE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本书出售、求购地址：https://www.jiaokey.com/book/detail/40698183.html</w:t>
      </w:r>
    </w:p>
    <w:p>
      <w:r>
        <w:t>更多相关图书推荐：https://www.jiaokey.com</w:t>
      </w:r>
    </w:p>
    <w:p>
      <w:r>
        <w:t>VICTOR GOMEL BRUNO VAN HERENDAEL 其他作品：https://www.jiaokey.com/tag/VICTOR GOMEL BRUNO VAN HERENDAEL.html</w:t>
      </w:r>
    </w:p>
    <w:p>
      <w:r>
        <w:t>INFORMA HEALTHCARE 出版图书：https://www.jiaokey.com/tag/INFORMA HEALTHCARE.html</w:t>
      </w:r>
    </w:p>
    <w:p>
      <w:r>
        <w:t>关键词搜索：https://www.jiaokey.com/tag/FEMALE GENITAL PROLAPSE AND URINARY INCONTINENCE.html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