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AND UNCOMMON DISEASES 5TH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AND UNCOMMON DISEASES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本书出售、求购地址：https://www.jiaokey.com/book/detail/40698201.html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关键词搜索：https://www.jiaokey.com/tag/ANESTHESIA AND UNCOMMON DISEASES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