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HIP ARTHROSCOPY AND JOINT PRESERVATION SURGERY WITH EXPERT CONSULT ACCESS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HIP ARTHROSCOPY AND JOINT PRESERVATION SURGERY WITH EXPERT CONSULT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关键词搜索：https://www.jiaokey.com/tag/TECHNIQUES IN HIP ARTHROSCOPY AND JOINT PRESERVATION SURGERY WITH EXPERT CONSULT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