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MICROARRAYS PART B:DATABASES AND STATISTICS</w:t>
      </w:r>
    </w:p>
    <w:p>
      <w:r>
        <w:t>作者:MARYLAND</w:t>
      </w:r>
    </w:p>
    <w:p>
      <w:r>
        <w:t>出版社:ELSEVIER</w:t>
      </w:r>
    </w:p>
    <w:p>
      <w:r>
        <w:t>出版日期：2006</w:t>
      </w:r>
    </w:p>
    <w:p>
      <w:r>
        <w:t>总页数：469</w:t>
      </w:r>
    </w:p>
    <w:p>
      <w:r>
        <w:t>更多请访问教客网:www.jiaokey.com</w:t>
      </w:r>
    </w:p>
    <w:p>
      <w:r>
        <w:t>DNA MICROARRAYS PART B:DATABASES AND STATISTICS评论地址：https://www.jiaokey.com/book/detail/40698244.html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