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OF INFECTIOUS DISEASE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OF INFECTIOUS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关键词搜索：https://www.jiaokey.com/tag/DIAGNOSTIC PATHOLOGY OF INFECTIOUS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