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OF THE GI TRACT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OF THE GI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本书出售、求购地址：https://www.jiaokey.com/book/detail/40698264.html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关键词搜索：https://www.jiaokey.com/tag/SURGICAL PATHOLOGY OF THE GI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