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YOUMANS NEUROLOGICAL SURGERY SIXTH EDITION VOLUME 4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YOUMANS NEUROLOGICAL SURGERY SIXTH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关键词搜索：https://www.jiaokey.com/tag/YOUMANS NEUROLOGICAL SURGERY SIXTH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