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SAMIR S.TANEJA COMPLICATIONS OF UROLOGIC SURGERY PREVENTION AND MANAGEMENT FOURTH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SAMIR S.TANEJA COMPLICATIONS OF UROLOGIC SURGERY PREVENTION AND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本书出售、求购地址：https://www.jiaokey.com/book/detail/40698277.html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出版图书：https://www.jiaokey.com/tag/SAUNDERS.html</w:t>
      </w:r>
    </w:p>
    <w:p>
      <w:r>
        <w:t>关键词搜索：https://www.jiaokey.com/tag/SAMIR S.TANEJA COMPLICATIONS OF UROLOGIC SURGERY PREVENTION AND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