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CHRONIC OBSTRUCTIVE PULMONARY DISEASE SECOND EDITION</w:t>
      </w:r>
    </w:p>
    <w:p>
      <w:r>
        <w:rPr>
          <w:rFonts w:ascii="宋体" w:hAnsi="宋体" w:eastAsia="宋体"/>
          <w:sz w:val="24"/>
        </w:rPr>
        <w:t>STEPHEN I.RENNARD ROBERTO RODRIGUEZ-ROISIN GERARD HUCHON NICOLAS ROCHE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CHRONIC OBSTRUCTIVE PULMONARY DISEASE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I.RENNARD ROBERTO RODRIGUEZ-ROISIN GERARD HUCHON NICOLAS ROCHE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本书出售、求购地址：https://www.jiaokey.com/book/detail/40698296.html</w:t>
      </w:r>
    </w:p>
    <w:p>
      <w:r>
        <w:t>更多相关图书推荐：https://www.jiaokey.com</w:t>
      </w:r>
    </w:p>
    <w:p>
      <w:r>
        <w:t>STEPHEN I.RENNARD ROBERTO RODRIGUEZ-ROISIN GERARD HUCHON NICOLAS ROCHE 其他作品：https://www.jiaokey.com/tag/STEPHEN I.RENNARD ROBERTO RODRIGUEZ-ROISIN GERARD HUCHON NICOLAS ROCHE.html</w:t>
      </w:r>
    </w:p>
    <w:p>
      <w:r>
        <w:t>INFORMA 出版图书：https://www.jiaokey.com/tag/INFORMA.html</w:t>
      </w:r>
    </w:p>
    <w:p>
      <w:r>
        <w:t>关键词搜索：https://www.jiaokey.com/tag/CLINICAL MANAGEMENT OF CHRONIC OBSTRUCTIVE PULMONARY DISEASE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