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TECHNIOUES FOOT AND ANKLE SURGERY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TECHNIOUES FOOT AND ANKLE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关键词搜索：https://www.jiaokey.com/tag/OPERATIVE TECHNIOUES FOOT AND ANKLE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