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RHEUMATOLOGY VOLUME 1</w:t>
      </w:r>
    </w:p>
    <w:p>
      <w:r>
        <w:rPr>
          <w:rFonts w:ascii="宋体" w:hAnsi="宋体" w:eastAsia="宋体"/>
          <w:sz w:val="24"/>
        </w:rPr>
        <w:t>MARC C.HOCHBERG ALAN J.SILMAN JOSEF S.SMOLEN MICHAEL E.WEINBLATT MICHAEL H.WEISMAN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RHEUMATOLOGY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C.HOCHBERG ALAN J.SILMAN JOSEF S.SMOLEN MICHAEL E.WEINBLATT MICHAEL H.WEISMAN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本书出售、求购地址：https://www.jiaokey.com/book/detail/40698304.html</w:t>
      </w:r>
    </w:p>
    <w:p>
      <w:r>
        <w:t>更多相关图书推荐：https://www.jiaokey.com</w:t>
      </w:r>
    </w:p>
    <w:p>
      <w:r>
        <w:t>MARC C.HOCHBERG ALAN J.SILMAN JOSEF S.SMOLEN MICHAEL E.WEINBLATT MICHAEL H.WEISMAN 其他作品：https://www.jiaokey.com/tag/MARC C.HOCHBERG ALAN J.SILMAN JOSEF S.SMOLEN MICHAEL E.WEINBLATT MICHAEL H.WEISMAN.html</w:t>
      </w:r>
    </w:p>
    <w:p>
      <w:r>
        <w:t>MOSBY ELSEVIER 出版图书：https://www.jiaokey.com/tag/MOSBY ELSEVIER.html</w:t>
      </w:r>
    </w:p>
    <w:p>
      <w:r>
        <w:t>关键词搜索：https://www.jiaokey.com/tag/FOURTH EDITION RHEUMATOLOGY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