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volume II chapters 14-26 (revised rdition)</w:t>
      </w:r>
    </w:p>
    <w:p>
      <w:r>
        <w:rPr>
          <w:rFonts w:ascii="宋体" w:hAnsi="宋体" w:eastAsia="宋体"/>
          <w:sz w:val="24"/>
        </w:rPr>
        <w:t>Thomas R. Dyckman and Roland E. Dukes and charles J.dukes and glenn A.welsch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volume II chapters 14-26 (revised rdition)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Dyckman and Roland E. Dukes and charles J.dukes and glenn A.welsch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本书出售、求购地址：https://www.jiaokey.com/book/detail/40698342.html</w:t>
      </w:r>
    </w:p>
    <w:p>
      <w:r>
        <w:t>更多相关图书推荐：https://www.jiaokey.com</w:t>
      </w:r>
    </w:p>
    <w:p>
      <w:r>
        <w:t>Thomas R. Dyckman and Roland E. Dukes and charles J.dukes and glenn A.welsch 其他作品：https://www.jiaokey.com/tag/Thomas R. Dyckman and Roland E. Dukes and charles J.dukes and glenn A.welsch.html</w:t>
      </w:r>
    </w:p>
    <w:p>
      <w:r>
        <w:t>Irwin 出版图书：https://www.jiaokey.com/tag/Irwin.html</w:t>
      </w:r>
    </w:p>
    <w:p>
      <w:r>
        <w:t>关键词搜索：https://www.jiaokey.com/tag/Intermediate accounting  volume II chapters 14-26 (revised rdition).html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