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a business perspective test bank to accompany volume I (seventh edition)</w:t>
      </w:r>
    </w:p>
    <w:p>
      <w:r>
        <w:rPr>
          <w:rFonts w:ascii="宋体" w:hAnsi="宋体" w:eastAsia="宋体"/>
          <w:sz w:val="24"/>
        </w:rPr>
        <w:t>roger H.hermanson and james don edwards and michael maher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a business perspective test bank to accompany volume I (seventh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H.hermanson and james don edwards and michael maher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本书出售、求购地址：https://www.jiaokey.com/book/detail/40698367.html</w:t>
      </w:r>
    </w:p>
    <w:p>
      <w:r>
        <w:t>更多相关图书推荐：https://www.jiaokey.com</w:t>
      </w:r>
    </w:p>
    <w:p>
      <w:r>
        <w:t>roger H.hermanson and james don edwards and michael maher 其他作品：https://www.jiaokey.com/tag/roger H.hermanson and james don edwards and michael maher.html</w:t>
      </w:r>
    </w:p>
    <w:p>
      <w:r>
        <w:t>Lrwin McGraw-Hill 出版图书：https://www.jiaokey.com/tag/Lrwin McGraw-Hill.html</w:t>
      </w:r>
    </w:p>
    <w:p>
      <w:r>
        <w:t>关键词搜索：https://www.jiaokey.com/tag/Accounting a business perspective test bank to accompany volume I (seventh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