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for use with auditing and assurance services a systematic approach second edition</w:t>
      </w:r>
    </w:p>
    <w:p>
      <w:r>
        <w:rPr>
          <w:rFonts w:ascii="宋体" w:hAnsi="宋体" w:eastAsia="宋体"/>
          <w:sz w:val="24"/>
        </w:rPr>
        <w:t>William F.Messier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for use with auditing and assurance services a systematic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F.Messier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本书出售、求购地址：https://www.jiaokey.com/book/detail/40698371.html</w:t>
      </w:r>
    </w:p>
    <w:p>
      <w:r>
        <w:t>更多相关图书推荐：https://www.jiaokey.com</w:t>
      </w:r>
    </w:p>
    <w:p>
      <w:r>
        <w:t>William F.Messier 其他作品：https://www.jiaokey.com/tag/William F.Messier.html</w:t>
      </w:r>
    </w:p>
    <w:p>
      <w:r>
        <w:t>Irwin/McGraw-Hill 出版图书：https://www.jiaokey.com/tag/Irwin/McGraw-Hill.html</w:t>
      </w:r>
    </w:p>
    <w:p>
      <w:r>
        <w:t>关键词搜索：https://www.jiaokey.com/tag/Ready notes for use with auditing and assurance services a systematic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