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a problem-solving and decision-making approach third edition</w:t>
      </w:r>
    </w:p>
    <w:p>
      <w:r>
        <w:rPr>
          <w:rFonts w:ascii="宋体" w:hAnsi="宋体" w:eastAsia="宋体"/>
          <w:sz w:val="24"/>
        </w:rPr>
        <w:t>Norman Gaither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a problem-solving and decision-making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Gaither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本书出售、求购地址：https://www.jiaokey.com/book/detail/40698388.html</w:t>
      </w:r>
    </w:p>
    <w:p>
      <w:r>
        <w:t>更多相关图书推荐：https://www.jiaokey.com</w:t>
      </w:r>
    </w:p>
    <w:p>
      <w:r>
        <w:t>Norman Gaither 其他作品：https://www.jiaokey.com/tag/Norman Gaither.html</w:t>
      </w:r>
    </w:p>
    <w:p>
      <w:r>
        <w:t>The Dryden Press 出版图书：https://www.jiaokey.com/tag/The Dryden Press.html</w:t>
      </w:r>
    </w:p>
    <w:p>
      <w:r>
        <w:t>关键词搜索：https://www.jiaokey.com/tag/Production and operations management a problem-solving and decision-making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