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Customer service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Customer service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关键词搜索：https://www.jiaokey.com/tag/Customer service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