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Determining and Assessing Process Capability for Engineers and Manufacturing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Determining and Assessing Process Capability for Engineers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本书出售、求购地址：https://www.jiaokey.com/book/detail/40698487.html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关键词搜索：https://www.jiaokey.com/tag/Determining and Assessing Process Capability for Engineers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