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exercises to accompany marketing eleventh edition</w:t>
      </w:r>
    </w:p>
    <w:p>
      <w:r>
        <w:rPr>
          <w:rFonts w:ascii="宋体" w:hAnsi="宋体" w:eastAsia="宋体"/>
          <w:sz w:val="24"/>
        </w:rPr>
        <w:t>Michael J.Etzel and Bruce J.walker and William J.stanton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exercises to accompany marketing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J.Etzel and Bruce J.walker and William J.stanton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本书出售、求购地址：https://www.jiaokey.com/book/detail/40698567.html</w:t>
      </w:r>
    </w:p>
    <w:p>
      <w:r>
        <w:t>更多相关图书推荐：https://www.jiaokey.com</w:t>
      </w:r>
    </w:p>
    <w:p>
      <w:r>
        <w:t>Michael J.Etzel and Bruce J.walker and William J.stanton 其他作品：https://www.jiaokey.com/tag/Michael J.Etzel and Bruce J.walker and William J.stanton.html</w:t>
      </w:r>
    </w:p>
    <w:p>
      <w:r>
        <w:t>Lrwin McGraw-Hill 出版图书：https://www.jiaokey.com/tag/Lrwin McGraw-Hill.html</w:t>
      </w:r>
    </w:p>
    <w:p>
      <w:r>
        <w:t>关键词搜索：https://www.jiaokey.com/tag/Internet exercises to accompany marketing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