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advertising and promotion an integrated marketing communications perspective third edition</w:t>
      </w:r>
    </w:p>
    <w:p>
      <w:r>
        <w:rPr>
          <w:rFonts w:ascii="宋体" w:hAnsi="宋体" w:eastAsia="宋体"/>
          <w:sz w:val="24"/>
        </w:rPr>
        <w:t>George E.Belch and Michael A.belch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advertising and promotion an integrated marketing communications perspective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E.Belch and Michael A.belch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本书出售、求购地址：https://www.jiaokey.com/book/detail/40698585.html</w:t>
      </w:r>
    </w:p>
    <w:p>
      <w:r>
        <w:t>更多相关图书推荐：https://www.jiaokey.com</w:t>
      </w:r>
    </w:p>
    <w:p>
      <w:r>
        <w:t>George E.Belch and Michael A.belch 其他作品：https://www.jiaokey.com/tag/George E.Belch and Michael A.belch.html</w:t>
      </w:r>
    </w:p>
    <w:p>
      <w:r>
        <w:t>IRWIN 出版图书：https://www.jiaokey.com/tag/IRWIN.html</w:t>
      </w:r>
    </w:p>
    <w:p>
      <w:r>
        <w:t>关键词搜索：https://www.jiaokey.com/tag/Introduction to advertising and promotion an integrated marketing communications perspective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