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chains and global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chains and global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本书出售、求购地址：https://www.jiaokey.com/book/detail/40698595.html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关键词搜索：https://www.jiaokey.com/tag/Commodity chains and global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