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and risk management risk oriented finance</w:t>
      </w:r>
    </w:p>
    <w:p>
      <w:r>
        <w:rPr>
          <w:rFonts w:ascii="宋体" w:hAnsi="宋体" w:eastAsia="宋体"/>
          <w:sz w:val="24"/>
        </w:rPr>
        <w:t>Roert kieffer and thierry 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and risk management risk oriented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Roert kieffer and thierry 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本书出售、求购地址：https://www.jiaokey.com/book/detail/40698650.html</w:t>
      </w:r>
    </w:p>
    <w:p>
      <w:r>
        <w:t>更多相关图书推荐：https://www.jiaokey.com</w:t>
      </w:r>
    </w:p>
    <w:p>
      <w:r>
        <w:t>Roert kieffer and thierry lopez 其他作品：https://www.jiaokey.com/tag/Roert kieffer and thierry lopez.html</w:t>
      </w:r>
    </w:p>
    <w:p>
      <w:r>
        <w:t>John Wiley &amp; sons 出版图书：https://www.jiaokey.com/tag/John Wiley &amp; sons.html</w:t>
      </w:r>
    </w:p>
    <w:p>
      <w:r>
        <w:t>关键词搜索：https://www.jiaokey.com/tag/Asset and risk management risk oriented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