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financial intermediaries and markets</w:t>
      </w:r>
    </w:p>
    <w:p>
      <w:r>
        <w:rPr>
          <w:rFonts w:ascii="宋体" w:hAnsi="宋体" w:eastAsia="宋体"/>
          <w:sz w:val="24"/>
        </w:rPr>
        <w:t>Arshadi;Nasser.;Karels;Gordon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financial intermediaries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Arshadi;Nasser.;Karels;Gordon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本书出售、求购地址：https://www.jiaokey.com/book/detail/40698681.html</w:t>
      </w:r>
    </w:p>
    <w:p>
      <w:r>
        <w:t>更多相关图书推荐：https://www.jiaokey.com</w:t>
      </w:r>
    </w:p>
    <w:p>
      <w:r>
        <w:t>Arshadi;Nasser.;Karels;Gordon V. 其他作品：https://www.jiaokey.com/tag/Arshadi;Nasser.;Karels;Gordon V..html</w:t>
      </w:r>
    </w:p>
    <w:p>
      <w:r>
        <w:t>Prentice Hall 出版图书：https://www.jiaokey.com/tag/Prentice Hall.html</w:t>
      </w:r>
    </w:p>
    <w:p>
      <w:r>
        <w:t>关键词搜索：https://www.jiaokey.com/tag/Modern financial intermediaries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