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journalism how to create multimedia news packages</w:t>
      </w:r>
    </w:p>
    <w:p>
      <w:r>
        <w:rPr>
          <w:rFonts w:ascii="宋体" w:hAnsi="宋体" w:eastAsia="宋体"/>
          <w:sz w:val="24"/>
        </w:rPr>
        <w:t>Mindy McAdams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journalism how to create multimedia news packages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Mindy McAdams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本书出售、求购地址：https://www.jiaokey.com/book/detail/40698697.html</w:t>
      </w:r>
    </w:p>
    <w:p>
      <w:r>
        <w:t>更多相关图书推荐：https://www.jiaokey.com</w:t>
      </w:r>
    </w:p>
    <w:p>
      <w:r>
        <w:t>Mindy McAdams 其他作品：https://www.jiaokey.com/tag/Mindy McAdams.html</w:t>
      </w:r>
    </w:p>
    <w:p>
      <w:r>
        <w:t>Elsevier 出版图书：https://www.jiaokey.com/tag/Elsevier.html</w:t>
      </w:r>
    </w:p>
    <w:p>
      <w:r>
        <w:t>关键词搜索：https://www.jiaokey.com/tag/Flash journalism how to create multimedia news packages.html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