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SECOND EDITION VOLUME6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SECOND EDITION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本书出售、求购地址：https://www.jiaokey.com/book/detail/40698799.html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关键词搜索：https://www.jiaokey.com/tag/PLASTIC SURGERY SECOND EDITION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