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&amp; ARTHROPLASTY :THE SHOULDER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&amp; ARTHROPLASTY :THE SHOULDER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本书出售、求购地址：https://www.jiaokey.com/book/detail/40698922.html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关键词搜索：https://www.jiaokey.com/tag/ARTHRITIS &amp; ARTHROPLASTY :THE SHOULDER.html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