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BRAIN IN PHOTOGRAPHS AND DIAGRAMS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BRAIN IN PHOTOGRAPHS AND DIAGRAMS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本书出售、求购地址：https://www.jiaokey.com/book/detail/40698940.html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关键词搜索：https://www.jiaokey.com/tag/THE HUMAN BRAIN IN PHOTOGRAPHS AND DIAGRAMS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