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THIEME ATLAS OF ANATOMY HEAD AND NEUROANATOMY=解剖图谱头部与神经系统 英文影印版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THIEME ATLAS OF ANATOMY HEAD AND NEUROANATOMY=解剖图谱头部与神经系统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本书出售、求购地址：https://www.jiaokey.com/book/detail/40698945.html</w:t>
      </w:r>
    </w:p>
    <w:p>
      <w:r>
        <w:t>更多相关图书推荐：https://www.jiaokey.com</w:t>
      </w:r>
    </w:p>
    <w:p>
      <w:r>
        <w:t>THIEME 出版图书：https://www.jiaokey.com/tag/THIEME.html</w:t>
      </w:r>
    </w:p>
    <w:p>
      <w:r>
        <w:t>关键词搜索：https://www.jiaokey.com/tag/THIEME ATLAS OF ANATOMY HEAD AND NEUROANATOMY=解剖图谱头部与神经系统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