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FOR CONGENITAL HEART DEFECTS THIRD EDITION</w:t>
      </w:r>
    </w:p>
    <w:p>
      <w:r>
        <w:rPr>
          <w:rFonts w:ascii="宋体" w:hAnsi="宋体" w:eastAsia="宋体"/>
          <w:sz w:val="24"/>
        </w:rPr>
        <w:t>JAROSLAV F.STARK MARC R.DE LEVAL VICTOR T.TSANG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FOR CONGENITAL HEART DEFECTS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JAROSLAV F.STARK MARC R.DE LEVAL VICTOR T.TSANG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本书出售、求购地址：https://www.jiaokey.com/book/detail/40698963.html</w:t>
      </w:r>
    </w:p>
    <w:p>
      <w:r>
        <w:t>更多相关图书推荐：https://www.jiaokey.com</w:t>
      </w:r>
    </w:p>
    <w:p>
      <w:r>
        <w:t>JAROSLAV F.STARK MARC R.DE LEVAL VICTOR T.TSANG 其他作品：https://www.jiaokey.com/tag/JAROSLAV F.STARK MARC R.DE LEVAL VICTOR T.TSANG.html</w:t>
      </w:r>
    </w:p>
    <w:p>
      <w:r>
        <w:t>WILEY 出版图书：https://www.jiaokey.com/tag/WILEY.html</w:t>
      </w:r>
    </w:p>
    <w:p>
      <w:r>
        <w:t>关键词搜索：https://www.jiaokey.com/tag/SURGERY FOR CONGENITAL HEART DEFECTS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