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ENCYCLOPEDIA OF LANGUAGES OF THE WORLD  COORDINATING EDITOR</w:t>
      </w:r>
    </w:p>
    <w:p>
      <w:r>
        <w:rPr>
          <w:rFonts w:ascii="宋体" w:hAnsi="宋体" w:eastAsia="宋体"/>
          <w:sz w:val="24"/>
        </w:rPr>
        <w:t>KEITH BROWN AND CO-EDITIOR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ENCYCLOPEDIA OF LANGUAGES OF THE WORLD  COORDINATING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BROWN AND CO-EDITIOR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本书出售、求购地址：https://www.jiaokey.com/book/detail/40698975.html</w:t>
      </w:r>
    </w:p>
    <w:p>
      <w:r>
        <w:t>更多相关图书推荐：https://www.jiaokey.com</w:t>
      </w:r>
    </w:p>
    <w:p>
      <w:r>
        <w:t>KEITH BROWN AND CO-EDITIOR 其他作品：https://www.jiaokey.com/tag/KEITH BROWN AND CO-EDITIOR.html</w:t>
      </w:r>
    </w:p>
    <w:p>
      <w:r>
        <w:t>ELSEVIER 出版图书：https://www.jiaokey.com/tag/ELSEVIER.html</w:t>
      </w:r>
    </w:p>
    <w:p>
      <w:r>
        <w:t>关键词搜索：https://www.jiaokey.com/tag/CONCISE ENCYCLOPEDIA OF LANGUAGES OF THE WORLD  COORDINATING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