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40699167_DERMATOLOGIC FORMULARY SKIN AND CANCER UNIT NEW YORK UNIVERSITY_p222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40699167_DERMATOLOGIC FORMULARY SKIN AND CANCER UNIT NEW YORK UNIVERSITY_p222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本书出售、求购地址：https://www.jiaokey.com/book/detail/40699167.html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关键词搜索：https://www.jiaokey.com/tag/40699167_DERMATOLOGIC FORMULARY SKIN AND CANCER UNIT NEW YORK UNIVERSITY_p222.html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