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坊さん校長の言いたい放題：ゆりかごから墓場までの生涯教育</w:t>
      </w:r>
    </w:p>
    <w:p>
      <w:r>
        <w:rPr>
          <w:rFonts w:ascii="宋体" w:hAnsi="宋体" w:eastAsia="宋体"/>
          <w:sz w:val="24"/>
        </w:rPr>
        <w:t>小松原賢誉著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坊さん校長の言いたい放題：ゆりかごから墓場までの生涯教育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小松原賢誉著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IN通信社出版部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本书出售、求购地址：https://www.jiaokey.com/book/detail/40700256.html</w:t>
      </w:r>
    </w:p>
    <w:p>
      <w:r>
        <w:t>更多相关图书推荐：https://www.jiaokey.com</w:t>
      </w:r>
    </w:p>
    <w:p>
      <w:r>
        <w:t>小松原賢誉著 其他作品：https://www.jiaokey.com/tag/小松原賢誉著.html</w:t>
      </w:r>
    </w:p>
    <w:p>
      <w:r>
        <w:t>IN通信社出版部 出版图书：https://www.jiaokey.com/tag/IN通信社出版部.html</w:t>
      </w:r>
    </w:p>
    <w:p>
      <w:r>
        <w:t>关键词搜索：https://www.jiaokey.com/tag/坊さん校長の言いたい放題：ゆりかごから墓場までの生涯教育.html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