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教育審議会諮問第一号特别委員会整理委員会会議録 12 第15輯-16輯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教育審議会諮問第一号特别委員会整理委員会会議録 12 第15輯-16輯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宣文堂書店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本书出售、求购地址：https://www.jiaokey.com/book/detail/40700360.html</w:t>
      </w:r>
    </w:p>
    <w:p>
      <w:r>
        <w:t>更多相关图书推荐：https://www.jiaokey.com</w:t>
      </w:r>
    </w:p>
    <w:p>
      <w:r>
        <w:t>宣文堂書店 出版图书：https://www.jiaokey.com/tag/宣文堂書店.html</w:t>
      </w:r>
    </w:p>
    <w:p>
      <w:r>
        <w:t>关键词搜索：https://www.jiaokey.com/tag/教育審議会諮問第一号特别委員会整理委員会会議録 12 第15輯-16輯.html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