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あす何が咲くか：教育随想</w:t>
      </w:r>
    </w:p>
    <w:p>
      <w:r>
        <w:rPr>
          <w:rFonts w:ascii="宋体" w:hAnsi="宋体" w:eastAsia="宋体"/>
          <w:sz w:val="24"/>
        </w:rPr>
        <w:t>太田俊雄著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あす何が咲くか：教育随想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オリオン印刷出版部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本书出售、求购地址：https://www.jiaokey.com/book/detail/40700361.html</w:t>
      </w:r>
    </w:p>
    <w:p>
      <w:r>
        <w:t>更多相关图书推荐：https://www.jiaokey.com</w:t>
      </w:r>
    </w:p>
    <w:p>
      <w:r>
        <w:t>太田俊雄著 其他作品：https://www.jiaokey.com/tag/太田俊雄著.html</w:t>
      </w:r>
    </w:p>
    <w:p>
      <w:r>
        <w:t>オリオン印刷出版部 出版图书：https://www.jiaokey.com/tag/オリオン印刷出版部.html</w:t>
      </w:r>
    </w:p>
    <w:p>
      <w:r>
        <w:t>关键词搜索：https://www.jiaokey.com/tag/あす何が咲くか：教育随想.html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