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わが国の教育のあゆみと今後の課題：中央教育審議会中間報告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わが国の教育のあゆみと今後の課題：中央教育審議会中間報告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本书出售、求购地址：https://www.jiaokey.com/book/detail/40700709.html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大蔵省印刷局 出版图书：https://www.jiaokey.com/tag/大蔵省印刷局.html</w:t>
      </w:r>
    </w:p>
    <w:p>
      <w:r>
        <w:t>关键词搜索：https://www.jiaokey.com/tag/わが国の教育のあゆみと今後の課題：中央教育審議会中間報告.html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