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日本教育行政研究序説：帝国憲法下における制度と法理</w:t>
      </w:r>
    </w:p>
    <w:p>
      <w:r>
        <w:rPr>
          <w:rFonts w:ascii="宋体" w:hAnsi="宋体" w:eastAsia="宋体"/>
          <w:sz w:val="24"/>
        </w:rPr>
        <w:t>平原春好著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日本教育行政研究序説：帝国憲法下における制度と法理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平原春好著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本书出售、求购地址：https://www.jiaokey.com/book/detail/40700741.html</w:t>
      </w:r>
    </w:p>
    <w:p>
      <w:r>
        <w:t>更多相关图书推荐：https://www.jiaokey.com</w:t>
      </w:r>
    </w:p>
    <w:p>
      <w:r>
        <w:t>平原春好著 其他作品：https://www.jiaokey.com/tag/平原春好著.html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关键词搜索：https://www.jiaokey.com/tag/日本教育行政研究序説：帝国憲法下における制度と法理.html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