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A.L.ハウ書簡集：日本の幼児教育に生涯を捧げたアニーL.ハウがアメリカの両親に宛てた手紙 1887-1929年</w:t>
      </w:r>
    </w:p>
    <w:p>
      <w:r>
        <w:rPr>
          <w:rFonts w:ascii="宋体" w:hAnsi="宋体" w:eastAsia="宋体"/>
          <w:sz w:val="24"/>
        </w:rPr>
        <w:t>A.L.ハウ著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A.L.ハウ書簡集：日本の幼児教育に生涯を捧げたアニーL.ハウがアメリカの両親に宛てた手紙 1887-1929年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A.L.ハウ著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頌栄短期大学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本书出售、求购地址：https://www.jiaokey.com/book/detail/40701050.html</w:t>
      </w:r>
    </w:p>
    <w:p>
      <w:r>
        <w:t>更多相关图书推荐：https://www.jiaokey.com</w:t>
      </w:r>
    </w:p>
    <w:p>
      <w:r>
        <w:t>A.L.ハウ著 其他作品：https://www.jiaokey.com/tag/A.L.ハウ著.html</w:t>
      </w:r>
    </w:p>
    <w:p>
      <w:r>
        <w:t>頌栄短期大学 出版图书：https://www.jiaokey.com/tag/頌栄短期大学.html</w:t>
      </w:r>
    </w:p>
    <w:p>
      <w:r>
        <w:t>关键词搜索：https://www.jiaokey.com/tag/A.L.ハウ書簡集：日本の幼児教育に生涯を捧げたアニーL.ハウがアメリカの両親に宛てた手紙 1887-1929年.html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