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小学校教育の改造と発展：子どもを生かす教育をめざして</w:t>
      </w:r>
    </w:p>
    <w:p>
      <w:r>
        <w:rPr>
          <w:rFonts w:ascii="宋体" w:hAnsi="宋体" w:eastAsia="宋体"/>
          <w:sz w:val="24"/>
        </w:rPr>
        <w:t>成城学園初等学校著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小学校教育の改造と発展：子どもを生かす教育をめざして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成城学園初等学校著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本书出售、求购地址：https://www.jiaokey.com/book/detail/40701178.html</w:t>
      </w:r>
    </w:p>
    <w:p>
      <w:r>
        <w:t>更多相关图书推荐：https://www.jiaokey.com</w:t>
      </w:r>
    </w:p>
    <w:p>
      <w:r>
        <w:t>成城学園初等学校著 其他作品：https://www.jiaokey.com/tag/成城学園初等学校著.html</w:t>
      </w:r>
    </w:p>
    <w:p>
      <w:r>
        <w:t>東洋館出版社 出版图书：https://www.jiaokey.com/tag/東洋館出版社.html</w:t>
      </w:r>
    </w:p>
    <w:p>
      <w:r>
        <w:t>关键词搜索：https://www.jiaokey.com/tag/小学校教育の改造と発展：子どもを生かす教育をめざして.html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