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书名：漆器の里に学ぶ：高校生の見た木曾·楢川村</w:t>
      </w:r>
    </w:p>
    <w:p>
      <w:r>
        <w:t>作者：</w:t>
      </w:r>
    </w:p>
    <w:p>
      <w:r>
        <w:t>出版社：駒場学園高等学校</w:t>
      </w:r>
    </w:p>
    <w:p>
      <w:r>
        <w:t>出版日期：1983.03</w:t>
      </w:r>
    </w:p>
    <w:p>
      <w:r>
        <w:t>总页数：361</w:t>
      </w:r>
    </w:p>
    <w:p>
      <w:r>
        <w:t>更多请访问教客网: www.jiaokey.com</w:t>
      </w:r>
    </w:p>
    <w:p>
      <w:r>
        <w:t>漆器の里に学ぶ：高校生の見た木曾·楢川村 评论地址：https://www.jiaokey.com/book/detail/40701407.html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