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高校入試理科ピタリ要点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高校入試理科ピタリ要点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本书出售、求购地址：https://www.jiaokey.com/book/detail/40701708.html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关键词搜索：https://www.jiaokey.com/tag/高校入試理科ピタリ要点.html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