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新しいアメリカ留学：全米の短期大学を紹介</w:t>
      </w:r>
    </w:p>
    <w:p>
      <w:r>
        <w:rPr>
          <w:rFonts w:ascii="宋体" w:hAnsi="宋体" w:eastAsia="宋体"/>
          <w:sz w:val="24"/>
        </w:rPr>
        <w:t>中沢次郎編著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新しいアメリカ留学：全米の短期大学を紹介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中沢次郎編著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本书出售、求购地址：https://www.jiaokey.com/book/detail/40701732.html</w:t>
      </w:r>
    </w:p>
    <w:p>
      <w:r>
        <w:t>更多相关图书推荐：https://www.jiaokey.com</w:t>
      </w:r>
    </w:p>
    <w:p>
      <w:r>
        <w:t>中沢次郎編著 其他作品：https://www.jiaokey.com/tag/中沢次郎編著.html</w:t>
      </w:r>
    </w:p>
    <w:p>
      <w:r>
        <w:t>二見書房 出版图书：https://www.jiaokey.com/tag/二見書房.html</w:t>
      </w:r>
    </w:p>
    <w:p>
      <w:r>
        <w:t>关键词搜索：https://www.jiaokey.com/tag/新しいアメリカ留学：全米の短期大学を紹介.html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