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新入生に対する学長講話集：1966-1990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新入生に対する学長講話集：1966-1990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和光大学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本书出售、求购地址：https://www.jiaokey.com/book/detail/40701771.html</w:t>
      </w:r>
    </w:p>
    <w:p>
      <w:r>
        <w:t>更多相关图书推荐：https://www.jiaokey.com</w:t>
      </w:r>
    </w:p>
    <w:p>
      <w:r>
        <w:t>和光大学 出版图书：https://www.jiaokey.com/tag/和光大学.html</w:t>
      </w:r>
    </w:p>
    <w:p>
      <w:r>
        <w:t>关键词搜索：https://www.jiaokey.com/tag/新入生に対する学長講話集：1966-1990.html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