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現代つ子中学生：こんなときどうしますか</w:t>
      </w:r>
    </w:p>
    <w:p>
      <w:r>
        <w:rPr>
          <w:rFonts w:ascii="宋体" w:hAnsi="宋体" w:eastAsia="宋体"/>
          <w:sz w:val="24"/>
        </w:rPr>
        <w:t>名古屋市立前中学校编著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現代つ子中学生：こんなときどうしますか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名古屋市立前中学校编著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本书出售、求购地址：https://www.jiaokey.com/book/detail/40701960.html</w:t>
      </w:r>
    </w:p>
    <w:p>
      <w:r>
        <w:t>更多相关图书推荐：https://www.jiaokey.com</w:t>
      </w:r>
    </w:p>
    <w:p>
      <w:r>
        <w:t>名古屋市立前中学校编著 其他作品：https://www.jiaokey.com/tag/名古屋市立前中学校编著.html</w:t>
      </w:r>
    </w:p>
    <w:p>
      <w:r>
        <w:t>第一法规 出版图书：https://www.jiaokey.com/tag/第一法规.html</w:t>
      </w:r>
    </w:p>
    <w:p>
      <w:r>
        <w:t>关键词搜索：https://www.jiaokey.com/tag/現代つ子中学生：こんなときどうしますか.html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