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さらば音学こんにちは音楽：成城の音楽教育</w:t>
      </w:r>
    </w:p>
    <w:p>
      <w:r>
        <w:rPr>
          <w:rFonts w:ascii="宋体" w:hAnsi="宋体" w:eastAsia="宋体"/>
          <w:sz w:val="24"/>
        </w:rPr>
        <w:t>成城学園初等学校音楽研究部著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さらば音学こんにちは音楽：成城の音楽教育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成城学園初等学校音楽研究部著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栄光出版社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本书出售、求购地址：https://www.jiaokey.com/book/detail/40702172.html</w:t>
      </w:r>
    </w:p>
    <w:p>
      <w:r>
        <w:t>更多相关图书推荐：https://www.jiaokey.com</w:t>
      </w:r>
    </w:p>
    <w:p>
      <w:r>
        <w:t>成城学園初等学校音楽研究部著 其他作品：https://www.jiaokey.com/tag/成城学園初等学校音楽研究部著.html</w:t>
      </w:r>
    </w:p>
    <w:p>
      <w:r>
        <w:t>栄光出版社 出版图书：https://www.jiaokey.com/tag/栄光出版社.html</w:t>
      </w:r>
    </w:p>
    <w:p>
      <w:r>
        <w:t>关键词搜索：https://www.jiaokey.com/tag/さらば音学こんにちは音楽：成城の音楽教育.html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