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Pioneers of Landscape Photography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Pioneers of Landscape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本书出售、求购地址：https://www.jiaokey.com/book/detail/40702807.html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关键词搜索：https://www.jiaokey.com/tag/Pioneers of Landscape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